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06984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Кемеровская область - Кузбасс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Ленинск-Кузнецкого городского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«СОШ № 8» Ленинск-Кузнецкого ГО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учителей математики и информатики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Данилова Л.А.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Величкина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Козик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438050)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Ленинск-Кузнецкий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069843" w:id="5"/>
    <w:p>
      <w:pPr>
        <w:sectPr>
          <w:pgSz w:w="11906" w:h="16383" w:orient="portrait"/>
        </w:sectPr>
      </w:pPr>
    </w:p>
    <w:bookmarkEnd w:id="5"/>
    <w:bookmarkEnd w:id="0"/>
    <w:bookmarkStart w:name="block-306984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069844" w:id="8"/>
    <w:p>
      <w:pPr>
        <w:sectPr>
          <w:pgSz w:w="11906" w:h="16383" w:orient="portrait"/>
        </w:sectPr>
      </w:pPr>
    </w:p>
    <w:bookmarkEnd w:id="8"/>
    <w:bookmarkEnd w:id="6"/>
    <w:bookmarkStart w:name="block-306984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3069845" w:id="10"/>
    <w:p>
      <w:pPr>
        <w:sectPr>
          <w:pgSz w:w="11906" w:h="16383" w:orient="portrait"/>
        </w:sectPr>
      </w:pPr>
    </w:p>
    <w:bookmarkEnd w:id="10"/>
    <w:bookmarkEnd w:id="9"/>
    <w:bookmarkStart w:name="block-3069846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3069846" w:id="12"/>
    <w:p>
      <w:pPr>
        <w:sectPr>
          <w:pgSz w:w="11906" w:h="16383" w:orient="portrait"/>
        </w:sectPr>
      </w:pPr>
    </w:p>
    <w:bookmarkEnd w:id="12"/>
    <w:bookmarkEnd w:id="11"/>
    <w:bookmarkStart w:name="block-3069848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9848" w:id="14"/>
    <w:p>
      <w:pPr>
        <w:sectPr>
          <w:pgSz w:w="16383" w:h="11906" w:orient="landscape"/>
        </w:sectPr>
      </w:pPr>
    </w:p>
    <w:bookmarkEnd w:id="14"/>
    <w:bookmarkEnd w:id="13"/>
    <w:bookmarkStart w:name="block-3069849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пространстве». Тест "Цифровая грамотность"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 Контрольная работа по теме "Электронные таблицы"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69849" w:id="16"/>
    <w:p>
      <w:pPr>
        <w:sectPr>
          <w:pgSz w:w="16383" w:h="11906" w:orient="landscape"/>
        </w:sectPr>
      </w:pPr>
    </w:p>
    <w:bookmarkEnd w:id="16"/>
    <w:bookmarkEnd w:id="15"/>
    <w:bookmarkStart w:name="block-3069847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a8af3fe-6634-4595-ad67-2c1d899ea773" w:id="20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Информатика: 7–9-е классы: базовый уровень:</w:t>
      </w:r>
      <w:bookmarkEnd w:id="20"/>
      <w:r>
        <w:rPr>
          <w:sz w:val="28"/>
        </w:rPr>
        <w:br/>
      </w:r>
      <w:bookmarkStart w:name="5a8af3fe-6634-4595-ad67-2c1d899ea77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методическое пособие к учебникам А. Ю. Босовой / Л. Л. Босова, А. Ю. Босова. — Москва: Просвещение, 2022 — 69 с.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bd0f172-0fc7-47ad-bd72-029d95fdc8ad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https://resh.edu.ru/subject/19/7/</w:t>
      </w:r>
      <w:bookmarkEnd w:id="22"/>
      <w:r>
        <w:rPr>
          <w:sz w:val="28"/>
        </w:rPr>
        <w:br/>
      </w:r>
      <w:bookmarkStart w:name="bbd0f172-0fc7-47ad-bd72-029d95fdc8ad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https://resh.edu.ru/subject/19/8/</w:t>
      </w:r>
      <w:bookmarkEnd w:id="23"/>
      <w:r>
        <w:rPr>
          <w:sz w:val="28"/>
        </w:rPr>
        <w:br/>
      </w:r>
      <w:bookmarkStart w:name="bbd0f172-0fc7-47ad-bd72-029d95fdc8ad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https://lesson.edu.ru/</w:t>
      </w:r>
      <w:bookmarkEnd w:id="24"/>
      <w:r>
        <w:rPr>
          <w:sz w:val="28"/>
        </w:rPr>
        <w:br/>
      </w:r>
      <w:bookmarkStart w:name="bbd0f172-0fc7-47ad-bd72-029d95fdc8ad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https://resh.edu.ru/subject/19/9/</w:t>
      </w:r>
      <w:bookmarkEnd w:id="25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069847" w:id="26"/>
    <w:p>
      <w:pPr>
        <w:sectPr>
          <w:pgSz w:w="11906" w:h="16383" w:orient="portrait"/>
        </w:sectPr>
      </w:pPr>
    </w:p>
    <w:bookmarkEnd w:id="26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